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398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6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0412365400395003982520106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